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114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5407973997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860105738910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57261923 от </w:t>
      </w:r>
      <w:r>
        <w:rPr>
          <w:rStyle w:val="cat-Dategrp-4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3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